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Defect Rectification Tracker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Defects Liability Period (12 Months)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tracker during the defects liability period after practical completion. Record each defect raised by the owner, the trade responsible, the rectification date, and the verification outcome until closeout.</w:t>
      </w:r>
    </w:p>
    <w:p>
      <w:pPr>
        <w:spacing w:before="200"/>
      </w:pPr>
      <w:r>
        <w:rPr>
          <w:b/>
          <w:color w:val="C1202E"/>
          <w:sz w:val="24"/>
        </w:rPr>
        <w:t>1. Project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Property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number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Practical completion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Defects liability period ends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 contact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Defects Raised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Date raised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Defect description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Location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5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6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Rectification Records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Defect no.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Rectification date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 attended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Verification by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Outcome</w:t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Outstanding Items at DLP End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Total defects raised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Total defects rectified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Outstanding at DLP end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Action plan for outstanding items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5.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Head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 / client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Final closeout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